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Disciples and names from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simon zelotes    </w:t>
      </w:r>
      <w:r>
        <w:t xml:space="preserve">   thaddaeus    </w:t>
      </w:r>
      <w:r>
        <w:t xml:space="preserve">   james the less    </w:t>
      </w:r>
      <w:r>
        <w:t xml:space="preserve">   thomas    </w:t>
      </w:r>
      <w:r>
        <w:t xml:space="preserve">   matthew levi    </w:t>
      </w:r>
      <w:r>
        <w:t xml:space="preserve">   bartholomew    </w:t>
      </w:r>
      <w:r>
        <w:t xml:space="preserve">   philip    </w:t>
      </w:r>
      <w:r>
        <w:t xml:space="preserve">   john    </w:t>
      </w:r>
      <w:r>
        <w:t xml:space="preserve">   james    </w:t>
      </w:r>
      <w:r>
        <w:t xml:space="preserve">   andrew    </w:t>
      </w:r>
      <w:r>
        <w:t xml:space="preserve">   simon peter    </w:t>
      </w:r>
      <w:r>
        <w:t xml:space="preserve">   Benjamin    </w:t>
      </w:r>
      <w:r>
        <w:t xml:space="preserve">   Joseph    </w:t>
      </w:r>
      <w:r>
        <w:t xml:space="preserve">   zebulun    </w:t>
      </w:r>
      <w:r>
        <w:t xml:space="preserve">   issachar    </w:t>
      </w:r>
      <w:r>
        <w:t xml:space="preserve">   asher    </w:t>
      </w:r>
      <w:r>
        <w:t xml:space="preserve">   gad    </w:t>
      </w:r>
      <w:r>
        <w:t xml:space="preserve">   naphtali    </w:t>
      </w:r>
      <w:r>
        <w:t xml:space="preserve">   dan    </w:t>
      </w:r>
      <w:r>
        <w:t xml:space="preserve">   Judah    </w:t>
      </w:r>
      <w:r>
        <w:t xml:space="preserve">   Levi    </w:t>
      </w:r>
      <w:r>
        <w:t xml:space="preserve">   Simeon    </w:t>
      </w:r>
      <w:r>
        <w:t xml:space="preserve">   Rueben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 and names from Israel</dc:title>
  <dcterms:created xsi:type="dcterms:W3CDTF">2021-10-12T20:43:42Z</dcterms:created>
  <dcterms:modified xsi:type="dcterms:W3CDTF">2021-10-12T20:43:42Z</dcterms:modified>
</cp:coreProperties>
</file>