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disciple bears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said to "_________...."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to _____________ them in the name of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promised to be with us until the end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people Jesus picked for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disciple ____________ in the Vine.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keys to discipling others is love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both taught and _________________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primary method of discipleship was through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said to ___________ them to obey everything He had taught....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disciple not only hears truth, but _____________ truth.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</dc:title>
  <dcterms:created xsi:type="dcterms:W3CDTF">2021-10-11T05:30:02Z</dcterms:created>
  <dcterms:modified xsi:type="dcterms:W3CDTF">2021-10-11T05:30:02Z</dcterms:modified>
</cp:coreProperties>
</file>