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Discipleship</w:t>
      </w:r>
    </w:p>
    <w:p>
      <w:pPr>
        <w:pStyle w:val="Questions"/>
      </w:pPr>
      <w:r>
        <w:t xml:space="preserve">1. STOIEMYTN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HRITACSNI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ETSRNPCRNAYA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NFAIDOIIENYCLTT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MOMTETMICN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RREYAP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SDTYU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RVEIESC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WHISORP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UOSISMSNBI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Discipleship</dc:title>
  <dcterms:created xsi:type="dcterms:W3CDTF">2021-10-12T20:38:41Z</dcterms:created>
  <dcterms:modified xsi:type="dcterms:W3CDTF">2021-10-12T20:38:41Z</dcterms:modified>
</cp:coreProperties>
</file>