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ambassadors    </w:t>
      </w:r>
      <w:r>
        <w:t xml:space="preserve">   baptism    </w:t>
      </w:r>
      <w:r>
        <w:t xml:space="preserve">   beloved    </w:t>
      </w:r>
      <w:r>
        <w:t xml:space="preserve">   chosen    </w:t>
      </w:r>
      <w:r>
        <w:t xml:space="preserve">   compassion    </w:t>
      </w:r>
      <w:r>
        <w:t xml:space="preserve">   discipleship    </w:t>
      </w:r>
      <w:r>
        <w:t xml:space="preserve">   example    </w:t>
      </w:r>
      <w:r>
        <w:t xml:space="preserve">   follow me    </w:t>
      </w:r>
      <w:r>
        <w:t xml:space="preserve">   forgiveness    </w:t>
      </w:r>
      <w:r>
        <w:t xml:space="preserve">   gentleness    </w:t>
      </w:r>
      <w:r>
        <w:t xml:space="preserve">   great commission    </w:t>
      </w:r>
      <w:r>
        <w:t xml:space="preserve">   humility    </w:t>
      </w:r>
      <w:r>
        <w:t xml:space="preserve">   Jesus    </w:t>
      </w:r>
      <w:r>
        <w:t xml:space="preserve">   kindness    </w:t>
      </w:r>
      <w:r>
        <w:t xml:space="preserve">   love    </w:t>
      </w:r>
      <w:r>
        <w:t xml:space="preserve">   meekness    </w:t>
      </w:r>
      <w:r>
        <w:t xml:space="preserve">   miracles    </w:t>
      </w:r>
      <w:r>
        <w:t xml:space="preserve">   patience    </w:t>
      </w:r>
      <w:r>
        <w:t xml:space="preserve">   repentance    </w:t>
      </w:r>
      <w:r>
        <w:t xml:space="preserve">   saints    </w:t>
      </w:r>
      <w:r>
        <w:t xml:space="preserve">   service    </w:t>
      </w:r>
      <w:r>
        <w:t xml:space="preserve">   spirituality    </w:t>
      </w:r>
      <w:r>
        <w:t xml:space="preserve">   temptation    </w:t>
      </w:r>
      <w:r>
        <w:t xml:space="preserve">   tolerance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2021-10-12T20:42:55Z</dcterms:created>
  <dcterms:modified xsi:type="dcterms:W3CDTF">2021-10-12T20:42:55Z</dcterms:modified>
</cp:coreProperties>
</file>