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Discipleship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Consume    </w:t>
      </w:r>
      <w:r>
        <w:t xml:space="preserve">   Jerusalem    </w:t>
      </w:r>
      <w:r>
        <w:t xml:space="preserve">   Luke    </w:t>
      </w:r>
      <w:r>
        <w:t xml:space="preserve">   Genuine    </w:t>
      </w:r>
      <w:r>
        <w:t xml:space="preserve">   Samaria    </w:t>
      </w:r>
      <w:r>
        <w:t xml:space="preserve">   Discipleship    </w:t>
      </w:r>
      <w:r>
        <w:t xml:space="preserve">   Foxes    </w:t>
      </w:r>
      <w:r>
        <w:t xml:space="preserve">   Jesus    </w:t>
      </w:r>
      <w:r>
        <w:t xml:space="preserve">   Command    </w:t>
      </w:r>
      <w:r>
        <w:t xml:space="preserve">   Messengers    </w:t>
      </w:r>
      <w:r>
        <w:t xml:space="preserve">   Stedfastly    </w:t>
      </w:r>
      <w:r>
        <w:t xml:space="preserve">   Kingdom    </w:t>
      </w:r>
      <w:r>
        <w:t xml:space="preserve">   Destroy    </w:t>
      </w:r>
      <w:r>
        <w:t xml:space="preserve">   Fully    </w:t>
      </w:r>
      <w:r>
        <w:t xml:space="preserve">   Retaliation    </w:t>
      </w:r>
      <w:r>
        <w:t xml:space="preserve">   Revenge    </w:t>
      </w:r>
      <w:r>
        <w:t xml:space="preserve">   Committed    </w:t>
      </w:r>
      <w:r>
        <w:t xml:space="preserve">   Willing    </w:t>
      </w:r>
      <w:r>
        <w:t xml:space="preserve">   Prejudice    </w:t>
      </w:r>
      <w:r>
        <w:t xml:space="preserve">   Christian    </w:t>
      </w:r>
      <w:r>
        <w:t xml:space="preserve">   Obstacles    </w:t>
      </w:r>
      <w:r>
        <w:t xml:space="preserve">   Follow    </w:t>
      </w:r>
      <w:r>
        <w:t xml:space="preserve">   Obedience    </w:t>
      </w:r>
      <w:r>
        <w:t xml:space="preserve">   Disciple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Discipleship</dc:title>
  <dcterms:created xsi:type="dcterms:W3CDTF">2021-10-12T20:43:30Z</dcterms:created>
  <dcterms:modified xsi:type="dcterms:W3CDTF">2021-10-12T20:43:30Z</dcterms:modified>
</cp:coreProperties>
</file>