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Unmerited favor and love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your neighbor is not optional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Methodism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Grace that is ours before we know we need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Wesley's famous, hymn-writing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follows the teachings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follower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makes appointments of deacons and elders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Parable of how to be a Neighbor -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Grace that leads us to increased faith and good works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most important commandment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Methodist mission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Grace that restores us to God's favor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neighbors include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Journey for followers of Christ - Discipleship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</dc:title>
  <dcterms:created xsi:type="dcterms:W3CDTF">2021-10-11T05:29:16Z</dcterms:created>
  <dcterms:modified xsi:type="dcterms:W3CDTF">2021-10-11T05:29:16Z</dcterms:modified>
</cp:coreProperties>
</file>