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Discipleship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Up His Cross (P OR N?)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Abide In My Word (P OR N?)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Seeking Popularity Among Christians Or The World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Matthew 14:26 Says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Forsake All Posessions (P OR N?)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Self Denial?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John 13:35 Says...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Christ Had Many Believers But Few Real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Matthew 16:24b Says To...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Denial Of 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Matthew 16:24a Says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Matthew 16:24c Says...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Believers Is NOT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Demands We Surrender Our What To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Is More Concerned With What Than With Quantity?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Hate Your Family (P OR N?)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 8:31 Says...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Luke 14:33 Says...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Deny Himself (P OR N?)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Love One Another (P OR N?)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Discipleship</dc:title>
  <dcterms:created xsi:type="dcterms:W3CDTF">2021-10-11T05:29:37Z</dcterms:created>
  <dcterms:modified xsi:type="dcterms:W3CDTF">2021-10-11T05:29:37Z</dcterms:modified>
</cp:coreProperties>
</file>