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Discipleship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relationship    </w:t>
      </w:r>
      <w:r>
        <w:t xml:space="preserve">   lead    </w:t>
      </w:r>
      <w:r>
        <w:t xml:space="preserve">   worship    </w:t>
      </w:r>
      <w:r>
        <w:t xml:space="preserve">   prayer    </w:t>
      </w:r>
      <w:r>
        <w:t xml:space="preserve">   bible    </w:t>
      </w:r>
      <w:r>
        <w:t xml:space="preserve">   commitment    </w:t>
      </w:r>
      <w:r>
        <w:t xml:space="preserve">   follower    </w:t>
      </w:r>
      <w:r>
        <w:t xml:space="preserve">   growth    </w:t>
      </w:r>
      <w:r>
        <w:t xml:space="preserve">   multiply    </w:t>
      </w:r>
      <w:r>
        <w:t xml:space="preserve">   fruit    </w:t>
      </w:r>
      <w:r>
        <w:t xml:space="preserve">   produce    </w:t>
      </w:r>
      <w:r>
        <w:t xml:space="preserve">   hear    </w:t>
      </w:r>
      <w:r>
        <w:t xml:space="preserve">   learn    </w:t>
      </w:r>
      <w:r>
        <w:t xml:space="preserve">   listen    </w:t>
      </w:r>
      <w:r>
        <w:t xml:space="preserve">   disciple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Discipleship</dc:title>
  <dcterms:created xsi:type="dcterms:W3CDTF">2021-10-11T05:29:40Z</dcterms:created>
  <dcterms:modified xsi:type="dcterms:W3CDTF">2021-10-11T05:29:40Z</dcterms:modified>
</cp:coreProperties>
</file>