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mentor    </w:t>
      </w:r>
      <w:r>
        <w:t xml:space="preserve">   aprtments    </w:t>
      </w:r>
      <w:r>
        <w:t xml:space="preserve">   kdsc    </w:t>
      </w:r>
      <w:r>
        <w:t xml:space="preserve">   vocation    </w:t>
      </w:r>
      <w:r>
        <w:t xml:space="preserve">   church    </w:t>
      </w:r>
      <w:r>
        <w:t xml:space="preserve">   society    </w:t>
      </w:r>
      <w:r>
        <w:t xml:space="preserve">   kingdom    </w:t>
      </w:r>
      <w:r>
        <w:t xml:space="preserve">   share    </w:t>
      </w:r>
      <w:r>
        <w:t xml:space="preserve">   moms    </w:t>
      </w:r>
      <w:r>
        <w:t xml:space="preserve">   discover    </w:t>
      </w:r>
      <w:r>
        <w:t xml:space="preserve">   scorecard    </w:t>
      </w:r>
      <w:r>
        <w:t xml:space="preserve">   planting    </w:t>
      </w:r>
      <w:r>
        <w:t xml:space="preserve">   doors    </w:t>
      </w:r>
      <w:r>
        <w:t xml:space="preserve">   obey    </w:t>
      </w:r>
      <w:r>
        <w:t xml:space="preserve">   opens    </w:t>
      </w:r>
      <w:r>
        <w:t xml:space="preserve">   disciple    </w:t>
      </w:r>
      <w:r>
        <w:t xml:space="preserve">   care    </w:t>
      </w:r>
      <w:r>
        <w:t xml:space="preserve">   shepherd    </w:t>
      </w:r>
      <w:r>
        <w:t xml:space="preserve">   bible    </w:t>
      </w:r>
      <w:r>
        <w:t xml:space="preserve">   study    </w:t>
      </w:r>
      <w:r>
        <w:t xml:space="preserve">   multiply    </w:t>
      </w:r>
      <w:r>
        <w:t xml:space="preserve">   intentional    </w:t>
      </w:r>
      <w:r>
        <w:t xml:space="preserve">   team    </w:t>
      </w:r>
      <w:r>
        <w:t xml:space="preserve">   seniors    </w:t>
      </w:r>
      <w:r>
        <w:t xml:space="preserve">   domains    </w:t>
      </w:r>
      <w:r>
        <w:t xml:space="preserve">   target    </w:t>
      </w:r>
      <w:r>
        <w:t xml:space="preserve">   hear    </w:t>
      </w:r>
      <w:r>
        <w:t xml:space="preserve">   hearts    </w:t>
      </w:r>
      <w:r>
        <w:t xml:space="preserve">   training    </w:t>
      </w:r>
      <w:r>
        <w:t xml:space="preserve">   start    </w:t>
      </w:r>
      <w:r>
        <w:t xml:space="preserve">   serve    </w:t>
      </w:r>
      <w:r>
        <w:t xml:space="preserve">   seeking    </w:t>
      </w:r>
      <w:r>
        <w:t xml:space="preserve">   prayer    </w:t>
      </w:r>
      <w:r>
        <w:t xml:space="preserve">   dspath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 Future</dc:title>
  <dcterms:created xsi:type="dcterms:W3CDTF">2021-10-12T20:43:05Z</dcterms:created>
  <dcterms:modified xsi:type="dcterms:W3CDTF">2021-10-12T20:43:05Z</dcterms:modified>
</cp:coreProperties>
</file>