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Discipleship and Beatitudes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Disciples have a heart of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beatitudes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 beatitudes first taught?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taught the disciples about _________ instead of hate.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beatitudes help us discover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beatitudes show the eight ________ of the disciples.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Disciples are submitted to the ____ ______.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Disciples try to make Jesus' ______, _______,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Blessed are the ______ in spirit for theirs is the Kingdom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Disciples are in ____________ with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in the Bible are the beatitudes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Blessed are those who __________ for they shall be comforted.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Discipleship and Beatitudes Worksheet</dc:title>
  <dcterms:created xsi:type="dcterms:W3CDTF">2021-10-12T20:22:32Z</dcterms:created>
  <dcterms:modified xsi:type="dcterms:W3CDTF">2021-10-12T20:22:32Z</dcterms:modified>
</cp:coreProperties>
</file>