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Discipline of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are the teams that require a time commitment? Teams that ____________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we see a strong, clearly focused leader who runs efficient meetings?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a common problem in teams that recommend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teams are focused on performance results? Teams that _________ things.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combination of ____________ and specific goals is essential to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group ever becomes a team until it can hold itself __________________ as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five characteristics of team discipline. ________________ performance goals.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Essence of a team is _____________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important team discipline characteristic. A mix of _________________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Teams will become the primary unit of performance in _____________________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step to building team performance. Establish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Teams at the top of the hierarchy are most ___________ and powerful.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team’s performance depends on individual and ______________ accountability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are the teams that have no set completion dates? Teams that _______ or ____ things.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Discipline of Teams </dc:title>
  <dcterms:created xsi:type="dcterms:W3CDTF">2021-10-12T20:23:05Z</dcterms:created>
  <dcterms:modified xsi:type="dcterms:W3CDTF">2021-10-12T20:23:05Z</dcterms:modified>
</cp:coreProperties>
</file>