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Discipline of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Response    </w:t>
      </w:r>
      <w:r>
        <w:t xml:space="preserve">   Application    </w:t>
      </w:r>
      <w:r>
        <w:t xml:space="preserve">   Habit of Worship    </w:t>
      </w:r>
      <w:r>
        <w:t xml:space="preserve">   Sunday    </w:t>
      </w:r>
      <w:r>
        <w:t xml:space="preserve">   Sermon    </w:t>
      </w:r>
      <w:r>
        <w:t xml:space="preserve">   Scripture    </w:t>
      </w:r>
      <w:r>
        <w:t xml:space="preserve">   Silence    </w:t>
      </w:r>
      <w:r>
        <w:t xml:space="preserve">   Tithes and Offerings    </w:t>
      </w:r>
      <w:r>
        <w:t xml:space="preserve">   Invocation    </w:t>
      </w:r>
      <w:r>
        <w:t xml:space="preserve">   Call to Worship    </w:t>
      </w:r>
      <w:r>
        <w:t xml:space="preserve">   Prelude    </w:t>
      </w:r>
      <w:r>
        <w:t xml:space="preserve">   Announcements    </w:t>
      </w:r>
      <w:r>
        <w:t xml:space="preserve">   Christians    </w:t>
      </w:r>
      <w:r>
        <w:t xml:space="preserve">   In Truth    </w:t>
      </w:r>
      <w:r>
        <w:t xml:space="preserve">   Expectancy    </w:t>
      </w:r>
      <w:r>
        <w:t xml:space="preserve">   Preparation    </w:t>
      </w:r>
      <w:r>
        <w:t xml:space="preserve">   Doing    </w:t>
      </w:r>
      <w:r>
        <w:t xml:space="preserve">   Priority    </w:t>
      </w:r>
      <w:r>
        <w:t xml:space="preserve">   Assumption    </w:t>
      </w:r>
      <w:r>
        <w:t xml:space="preserve">   Word of God    </w:t>
      </w:r>
      <w:r>
        <w:t xml:space="preserve">   Corporate Worship    </w:t>
      </w:r>
      <w:r>
        <w:t xml:space="preserve">   Purpose    </w:t>
      </w:r>
      <w:r>
        <w:t xml:space="preserve">   Reasons    </w:t>
      </w:r>
      <w:r>
        <w:t xml:space="preserve">   Divine Presence    </w:t>
      </w:r>
      <w:r>
        <w:t xml:space="preserve">   Divine Priority    </w:t>
      </w:r>
      <w:r>
        <w:t xml:space="preserve">   God Centered Worship    </w:t>
      </w:r>
      <w:r>
        <w:t xml:space="preserve">   Discipline of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Discipline of Worship</dc:title>
  <dcterms:created xsi:type="dcterms:W3CDTF">2021-10-11T05:29:28Z</dcterms:created>
  <dcterms:modified xsi:type="dcterms:W3CDTF">2021-10-11T05:29:28Z</dcterms:modified>
</cp:coreProperties>
</file>