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Discipline vs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is meant to _______________________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Discipline teaches a child to be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causes a child to ______________ his or her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Discipline teaches a child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teaches a child to handle problems with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Discipline is meant to _______________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teaches a child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Discipline is designed to ______________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teaches a child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Discipline is designed to ____________ a child.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vs Punishment</dc:title>
  <dcterms:created xsi:type="dcterms:W3CDTF">2021-10-11T05:29:33Z</dcterms:created>
  <dcterms:modified xsi:type="dcterms:W3CDTF">2021-10-11T05:29:33Z</dcterms:modified>
</cp:coreProperties>
</file>