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Disclosing Offences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any organisation complete a DBS check?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% of DBS basic checks are completed in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% of DBS standard checks are completed per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a taxi driver role what check can the employer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Act covers Disclosing an Offence?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 the type of job role depend on the level of check?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does a basic desclosure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% of Enhanced DBS checks completed in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gets disclosed on a standard check?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the Act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check is completed on a Solicitor or Barrister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types of criminal record checks are there for employers to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check is completed on all airport staff?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are cautions deleted from Police records?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Disclosing Offences </dc:title>
  <dcterms:created xsi:type="dcterms:W3CDTF">2021-10-11T05:29:31Z</dcterms:created>
  <dcterms:modified xsi:type="dcterms:W3CDTF">2021-10-11T05:29:31Z</dcterms:modified>
</cp:coreProperties>
</file>