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 Balls of 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Atmosphere    </w:t>
      </w:r>
      <w:r>
        <w:t xml:space="preserve">   Dwarf Planet    </w:t>
      </w:r>
      <w:r>
        <w:t xml:space="preserve">   Earth    </w:t>
      </w:r>
      <w:r>
        <w:t xml:space="preserve">   Jupiter    </w:t>
      </w:r>
      <w:r>
        <w:t xml:space="preserve">   Lava    </w:t>
      </w:r>
      <w:r>
        <w:t xml:space="preserve">   Mars    </w:t>
      </w:r>
      <w:r>
        <w:t xml:space="preserve">   Mercury    </w:t>
      </w:r>
      <w:r>
        <w:t xml:space="preserve">   Neptune    </w:t>
      </w:r>
      <w:r>
        <w:t xml:space="preserve">   Planets    </w:t>
      </w:r>
      <w:r>
        <w:t xml:space="preserve">   Pluto    </w:t>
      </w:r>
      <w:r>
        <w:t xml:space="preserve">   Rings    </w:t>
      </w:r>
      <w:r>
        <w:t xml:space="preserve">   Saturn    </w:t>
      </w:r>
      <w:r>
        <w:t xml:space="preserve">   Sky    </w:t>
      </w:r>
      <w:r>
        <w:t xml:space="preserve">   Solar System    </w:t>
      </w:r>
      <w:r>
        <w:t xml:space="preserve">   Space    </w:t>
      </w:r>
      <w:r>
        <w:t xml:space="preserve">   Stars    </w:t>
      </w:r>
      <w:r>
        <w:t xml:space="preserve">   Sun    </w:t>
      </w:r>
      <w:r>
        <w:t xml:space="preserve">   Universe    </w:t>
      </w:r>
      <w:r>
        <w:t xml:space="preserve">   Uranus    </w:t>
      </w:r>
      <w:r>
        <w:t xml:space="preserve">   Venus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 Balls of the Universe</dc:title>
  <dcterms:created xsi:type="dcterms:W3CDTF">2021-10-11T05:29:44Z</dcterms:created>
  <dcterms:modified xsi:type="dcterms:W3CDTF">2021-10-11T05:29:44Z</dcterms:modified>
</cp:coreProperties>
</file>