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 Bebe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Shines in the middle of the dance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urban; where the clubs were that caused the rapid growth of disco.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color to wear during the disco craze; is an element on the periodic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one of flowery fashion and was sometimes a love of disco, typically traveled in vans with laid-back vibes all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style; what stayed from disco in the 70s spite the Day the Disco died.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am I crying in the ____right now? (where disco music bloomed)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the entirety of disco fashion and influence. Hint: It sounds like electric.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should make its way back into our vocabularies; describes the 70s 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most disco songs are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down and ____. It is also a town according to a song by Lipps Inc.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City    </w:t>
      </w:r>
      <w:r>
        <w:t xml:space="preserve">   Club    </w:t>
      </w:r>
      <w:r>
        <w:t xml:space="preserve">   Funky    </w:t>
      </w:r>
      <w:r>
        <w:t xml:space="preserve">   Disco Ball    </w:t>
      </w:r>
      <w:r>
        <w:t xml:space="preserve">   Hippies    </w:t>
      </w:r>
      <w:r>
        <w:t xml:space="preserve">   Fashion    </w:t>
      </w:r>
      <w:r>
        <w:t xml:space="preserve">   Eccentric    </w:t>
      </w:r>
      <w:r>
        <w:t xml:space="preserve">   Groovy    </w:t>
      </w:r>
      <w:r>
        <w:t xml:space="preserve">   Neon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 Bebe</dc:title>
  <dcterms:created xsi:type="dcterms:W3CDTF">2021-10-11T05:29:50Z</dcterms:created>
  <dcterms:modified xsi:type="dcterms:W3CDTF">2021-10-11T05:29:50Z</dcterms:modified>
</cp:coreProperties>
</file>