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Disco Review!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Tsunami can happen when an _____________________ occurs under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 octopus looks like a big red scarf when it swims in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 is the layer of earth that is located under the crust.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a Volcano lies underneath and contains most of the lava before it erupts?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top part of the Volcano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famous flower in the Netherlands is the 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plates move under the earth's crust, contributing to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inner most layer of earth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 Currents are responsible for moving tectonic plates.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erupts from a volcano?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ocean floor has to _______________ in an earthquake to create a tsunami.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 Review!</dc:title>
  <dcterms:created xsi:type="dcterms:W3CDTF">2021-10-11T05:29:12Z</dcterms:created>
  <dcterms:modified xsi:type="dcterms:W3CDTF">2021-10-11T05:29:12Z</dcterms:modified>
</cp:coreProperties>
</file>