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Discount code hidden within.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city of Bangladesh?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Bill Murray starred in the 2003 film 'Lost in Translation' but who co-starred as Charlotte?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‘B’ is a wooden hat worn over the head and neck that takes its’ name from a Black Sea 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Charles Babbage invent in 1835?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in pudding what is the starch extracted from the root of the Cassava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Jamaican rapper released 'Boombastic' in 1995?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American singer had a UK number one album in 2019 with 'Hurts 2B Human'?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item of clothing did Levi Strauss invent in 1850?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‘C’ is the outermost part of the Sun’s atmosphere and is only visible with the naked eye during a solar eclipse?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Alpha, Dominant and Nevada are all types of which vegetable?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Ambarella, Bokhara and Santa Rosa are both types of which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Physicist Albert Einstein was born in which country?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Marquis of Queensbury formalised rules for which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Barbadian singer Robyn Fenty is better known by her middle name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film Tangled is a retelling of which German fairy tale?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Discount code hidden within.</dc:title>
  <dcterms:created xsi:type="dcterms:W3CDTF">2021-10-11T05:30:29Z</dcterms:created>
  <dcterms:modified xsi:type="dcterms:W3CDTF">2021-10-11T05:30:29Z</dcterms:modified>
</cp:coreProperties>
</file>