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things such as 'yeah' and 'mm'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silences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things such as 'isn't it?' and 'you know?'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words out within spontaneous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a sentence and then going on to say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such as 'erm' and 'er'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phrases such as 'okay','right','I mean'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specific to the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fixing/changing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phrase that makes a statement less 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</dc:title>
  <dcterms:created xsi:type="dcterms:W3CDTF">2021-10-11T05:30:10Z</dcterms:created>
  <dcterms:modified xsi:type="dcterms:W3CDTF">2021-10-11T05:30:10Z</dcterms:modified>
</cp:coreProperties>
</file>