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Romans road    </w:t>
      </w:r>
      <w:r>
        <w:t xml:space="preserve">   invest in future    </w:t>
      </w:r>
      <w:r>
        <w:t xml:space="preserve">   invest in family    </w:t>
      </w:r>
      <w:r>
        <w:t xml:space="preserve">   stay away from gangs    </w:t>
      </w:r>
      <w:r>
        <w:t xml:space="preserve">   stay away from meth    </w:t>
      </w:r>
      <w:r>
        <w:t xml:space="preserve">   stay away from drugs    </w:t>
      </w:r>
      <w:r>
        <w:t xml:space="preserve">   getting a kick    </w:t>
      </w:r>
      <w:r>
        <w:t xml:space="preserve">   lerdo    </w:t>
      </w:r>
      <w:r>
        <w:t xml:space="preserve">   future    </w:t>
      </w:r>
      <w:r>
        <w:t xml:space="preserve">   children    </w:t>
      </w:r>
      <w:r>
        <w:t xml:space="preserve">   family    </w:t>
      </w:r>
      <w:r>
        <w:t xml:space="preserve">   stumble    </w:t>
      </w:r>
      <w:r>
        <w:t xml:space="preserve">   ARK    </w:t>
      </w:r>
      <w:r>
        <w:t xml:space="preserve">   Decide    </w:t>
      </w:r>
      <w:r>
        <w:t xml:space="preserve">   Dividends    </w:t>
      </w:r>
      <w:r>
        <w:t xml:space="preserve">   Discover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</dc:title>
  <dcterms:created xsi:type="dcterms:W3CDTF">2021-10-11T05:30:27Z</dcterms:created>
  <dcterms:modified xsi:type="dcterms:W3CDTF">2021-10-11T05:30:27Z</dcterms:modified>
</cp:coreProperties>
</file>