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building in Sydney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like to do that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green and I have many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 to see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long and I bite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Arid and dry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live in trees and I sleep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Australian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people native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Humid and hot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famous Australian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jump and I carry my baby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dangerous and I live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go to the swimming pool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weather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ugly and I bite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Australian water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Australia </dc:title>
  <dcterms:created xsi:type="dcterms:W3CDTF">2021-10-11T05:30:36Z</dcterms:created>
  <dcterms:modified xsi:type="dcterms:W3CDTF">2021-10-11T05:30:36Z</dcterms:modified>
</cp:coreProperties>
</file>