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Discover 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remarkable historic places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married a German and grieved for him the rest of 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her reign England became important important in European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unusually beautiful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garden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of people or vehicles moving forward, especially as part of a ceremony.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Britain's big 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fleet of France and Spain was defeated by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heart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dress of gold worn by a king or 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world's busiest airports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region where the main activity is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William Shakespeare's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Southwest best known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important building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Lord Protector of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Britain</dc:title>
  <dcterms:created xsi:type="dcterms:W3CDTF">2021-10-11T05:29:45Z</dcterms:created>
  <dcterms:modified xsi:type="dcterms:W3CDTF">2021-10-11T05:29:45Z</dcterms:modified>
</cp:coreProperties>
</file>