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Discover Emmanuel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COW    </w:t>
      </w:r>
      <w:r>
        <w:t xml:space="preserve">   DONKEY    </w:t>
      </w:r>
      <w:r>
        <w:t xml:space="preserve">   DREAM    </w:t>
      </w:r>
      <w:r>
        <w:t xml:space="preserve">   EMMANUEL    </w:t>
      </w:r>
      <w:r>
        <w:t xml:space="preserve">   GOD    </w:t>
      </w:r>
      <w:r>
        <w:t xml:space="preserve">   HEAVEN    </w:t>
      </w:r>
      <w:r>
        <w:t xml:space="preserve">   HOLY SPIRIT    </w:t>
      </w:r>
      <w:r>
        <w:t xml:space="preserve">   HOPE    </w:t>
      </w:r>
      <w:r>
        <w:t xml:space="preserve">   INN    </w:t>
      </w:r>
      <w:r>
        <w:t xml:space="preserve">   JESUS    </w:t>
      </w:r>
      <w:r>
        <w:t xml:space="preserve">   JOSEPH    </w:t>
      </w:r>
      <w:r>
        <w:t xml:space="preserve">   LUKE    </w:t>
      </w:r>
      <w:r>
        <w:t xml:space="preserve">   MANGER    </w:t>
      </w:r>
      <w:r>
        <w:t xml:space="preserve">   MARY    </w:t>
      </w:r>
      <w:r>
        <w:t xml:space="preserve">   PROMISE    </w:t>
      </w:r>
      <w:r>
        <w:t xml:space="preserve">   SHEEP    </w:t>
      </w:r>
      <w:r>
        <w:t xml:space="preserve">   SHEPHERD    </w:t>
      </w:r>
      <w:r>
        <w:t xml:space="preserve">   STAR    </w:t>
      </w:r>
      <w:r>
        <w:t xml:space="preserve">   VIRGIN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Emmanuel</dc:title>
  <dcterms:created xsi:type="dcterms:W3CDTF">2021-10-11T05:29:24Z</dcterms:created>
  <dcterms:modified xsi:type="dcterms:W3CDTF">2021-10-11T05:29:24Z</dcterms:modified>
</cp:coreProperties>
</file>