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Discover Holland Word Scramble</w:t>
      </w:r>
    </w:p>
    <w:p>
      <w:pPr>
        <w:pStyle w:val="Questions"/>
      </w:pPr>
      <w:r>
        <w:t xml:space="preserve">1. AAWDZEN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IMINWLLD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ANDSIL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SLTPUI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FMRRAES MRKTEA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NOWTWODN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BGI ERD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IHSOTEGHLU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ULTENN KRPA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SLITBAAO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GSNPOIHP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ILGEGLEZ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NVAARTEAL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EBHCA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LTSNMEWO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NDOLLHA OWBL LMIL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UTHDC LAELVGI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DLVEHERE TUPIL FRMA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CNIATPA NDSUAE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DLHLNOA TTEAS PKAR </w:t>
      </w:r>
      <w:r>
        <w:rPr>
          <w:u w:val="single"/>
        </w:rPr>
        <w:t xml:space="preserve">________________________________</w:t>
      </w:r>
    </w:p>
    <w:p>
      <w:pPr>
        <w:pStyle w:val="WordBankLarge"/>
      </w:pPr>
      <w:r>
        <w:t xml:space="preserve">   dezwaan    </w:t>
      </w:r>
      <w:r>
        <w:t xml:space="preserve">   windmill    </w:t>
      </w:r>
      <w:r>
        <w:t xml:space="preserve">   island    </w:t>
      </w:r>
      <w:r>
        <w:t xml:space="preserve">   tulips    </w:t>
      </w:r>
      <w:r>
        <w:t xml:space="preserve">   farmers market    </w:t>
      </w:r>
      <w:r>
        <w:t xml:space="preserve">   downtown    </w:t>
      </w:r>
      <w:r>
        <w:t xml:space="preserve">   big red    </w:t>
      </w:r>
      <w:r>
        <w:t xml:space="preserve">   lighthouse    </w:t>
      </w:r>
      <w:r>
        <w:t xml:space="preserve">   tunnel park    </w:t>
      </w:r>
      <w:r>
        <w:t xml:space="preserve">   sailboat    </w:t>
      </w:r>
      <w:r>
        <w:t xml:space="preserve">   shopping    </w:t>
      </w:r>
      <w:r>
        <w:t xml:space="preserve">   gezellig    </w:t>
      </w:r>
      <w:r>
        <w:t xml:space="preserve">   vanraalte    </w:t>
      </w:r>
      <w:r>
        <w:t xml:space="preserve">   beach    </w:t>
      </w:r>
      <w:r>
        <w:t xml:space="preserve">   snowmelt    </w:t>
      </w:r>
      <w:r>
        <w:t xml:space="preserve">   holland bowl mill    </w:t>
      </w:r>
      <w:r>
        <w:t xml:space="preserve">   dutch village    </w:t>
      </w:r>
      <w:r>
        <w:t xml:space="preserve">   veldheer tulip farm    </w:t>
      </w:r>
      <w:r>
        <w:t xml:space="preserve">   captain sundae    </w:t>
      </w:r>
      <w:r>
        <w:t xml:space="preserve">   holland state 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Holland Word Scramble</dc:title>
  <dcterms:created xsi:type="dcterms:W3CDTF">2021-10-11T05:30:47Z</dcterms:created>
  <dcterms:modified xsi:type="dcterms:W3CDTF">2021-10-11T05:30:47Z</dcterms:modified>
</cp:coreProperties>
</file>