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Missouri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theme park builder born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Gateway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River that forms its  eastern border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adventures of Tom Sawyer?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president was born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this state's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states border 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St.Louis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 this historical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favorite musical 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westward expansion on this trail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 range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Missouri </dc:title>
  <dcterms:created xsi:type="dcterms:W3CDTF">2021-10-11T05:29:54Z</dcterms:created>
  <dcterms:modified xsi:type="dcterms:W3CDTF">2021-10-11T05:29:54Z</dcterms:modified>
</cp:coreProperties>
</file>