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Four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concentrated    </w:t>
      </w:r>
      <w:r>
        <w:t xml:space="preserve">   sun    </w:t>
      </w:r>
      <w:r>
        <w:t xml:space="preserve">   seasons    </w:t>
      </w:r>
      <w:r>
        <w:t xml:space="preserve">   equinox    </w:t>
      </w:r>
      <w:r>
        <w:t xml:space="preserve">   earth    </w:t>
      </w:r>
      <w:r>
        <w:t xml:space="preserve">   winter    </w:t>
      </w:r>
      <w:r>
        <w:t xml:space="preserve">   sunny    </w:t>
      </w:r>
      <w:r>
        <w:t xml:space="preserve">   equator    </w:t>
      </w:r>
      <w:r>
        <w:t xml:space="preserve">   tilted    </w:t>
      </w:r>
      <w:r>
        <w:t xml:space="preserve">   predictable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Four Seasons</dc:title>
  <dcterms:created xsi:type="dcterms:W3CDTF">2021-10-11T05:30:41Z</dcterms:created>
  <dcterms:modified xsi:type="dcterms:W3CDTF">2021-10-11T05:30:41Z</dcterms:modified>
</cp:coreProperties>
</file>