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the Hidden Language!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Oma    </w:t>
      </w:r>
      <w:r>
        <w:t xml:space="preserve">   Hanukkah    </w:t>
      </w:r>
      <w:r>
        <w:t xml:space="preserve">   Kaddish    </w:t>
      </w:r>
      <w:r>
        <w:t xml:space="preserve">   Ach    </w:t>
      </w:r>
      <w:r>
        <w:t xml:space="preserve">   Tureen    </w:t>
      </w:r>
      <w:r>
        <w:t xml:space="preserve">   Heimweh    </w:t>
      </w:r>
      <w:r>
        <w:t xml:space="preserve">   Papi    </w:t>
      </w:r>
      <w:r>
        <w:t xml:space="preserve">   Mauthausen    </w:t>
      </w:r>
      <w:r>
        <w:t xml:space="preserve">   Mutti    </w:t>
      </w:r>
      <w:r>
        <w:t xml:space="preserve">   Haftling    </w:t>
      </w:r>
      <w:r>
        <w:t xml:space="preserve">   Annexe    </w:t>
      </w:r>
      <w:r>
        <w:t xml:space="preserve">   Menorah    </w:t>
      </w:r>
      <w:r>
        <w:t xml:space="preserve">   Wystawach    </w:t>
      </w:r>
      <w:r>
        <w:t xml:space="preserve">   Gusti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Hidden Language! </dc:title>
  <dcterms:created xsi:type="dcterms:W3CDTF">2021-10-11T05:29:31Z</dcterms:created>
  <dcterms:modified xsi:type="dcterms:W3CDTF">2021-10-11T05:29:31Z</dcterms:modified>
</cp:coreProperties>
</file>