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the animal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produces milk(moo..)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likes to eat carrots.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Dracula's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WARNING! DON'T CROSS THEIR PATH!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likes to eat cheese.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chases mice away!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a very long neck.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animals repeats what you say.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Bambi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loves bananas.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the animal world</dc:title>
  <dcterms:created xsi:type="dcterms:W3CDTF">2021-10-11T05:31:00Z</dcterms:created>
  <dcterms:modified xsi:type="dcterms:W3CDTF">2021-10-11T05:31:00Z</dcterms:modified>
</cp:coreProperties>
</file>