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 the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 _ _ 12 days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It’s not me, it’s...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letter preposition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past tense of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rainbow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received in the post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when you are the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letter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fruit can come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the letter</dc:title>
  <dcterms:created xsi:type="dcterms:W3CDTF">2021-10-11T05:30:43Z</dcterms:created>
  <dcterms:modified xsi:type="dcterms:W3CDTF">2021-10-11T05:30:43Z</dcterms:modified>
</cp:coreProperties>
</file>