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your Eugenic Fate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renewed their sexual sterilization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supported race Purism?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coined the term Eugenics?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clause was Palmer acquitted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discussed high maternal morality?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 state enacted sterilization Law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American Eugenist?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concept that women needed advice on how to raise healthy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A.R Kauffman created what kind of Bureau?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Survival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members sit on the Alberta Eugenics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Definitive case in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your Eugenic Fate</dc:title>
  <dcterms:created xsi:type="dcterms:W3CDTF">2021-10-11T05:30:22Z</dcterms:created>
  <dcterms:modified xsi:type="dcterms:W3CDTF">2021-10-11T05:30:22Z</dcterms:modified>
</cp:coreProperties>
</file>