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Discoveries and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Edison invented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Vasco da Gama discovered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 steam engine was invented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the theory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Zuckerberg invented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Telephone was invented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car engine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Penicillin was discovered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first 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Apple Company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Gustave Eiffel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Mickey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Samuel Fox invented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discovered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first used the telescope to view stars and planets ____</w:t>
            </w:r>
          </w:p>
        </w:tc>
      </w:tr>
    </w:tbl>
    <w:p>
      <w:pPr>
        <w:pStyle w:val="WordBankMedium"/>
      </w:pPr>
      <w:r>
        <w:t xml:space="preserve">   James Watt    </w:t>
      </w:r>
      <w:r>
        <w:t xml:space="preserve">   Bulb    </w:t>
      </w:r>
      <w:r>
        <w:t xml:space="preserve">   Grahambell     </w:t>
      </w:r>
      <w:r>
        <w:t xml:space="preserve">   Fleming     </w:t>
      </w:r>
      <w:r>
        <w:t xml:space="preserve">   Karl Benz    </w:t>
      </w:r>
      <w:r>
        <w:t xml:space="preserve">   Aryabhata     </w:t>
      </w:r>
      <w:r>
        <w:t xml:space="preserve">   Columbus     </w:t>
      </w:r>
      <w:r>
        <w:t xml:space="preserve">   Facebook     </w:t>
      </w:r>
      <w:r>
        <w:t xml:space="preserve">   Steve Jobs     </w:t>
      </w:r>
      <w:r>
        <w:t xml:space="preserve">   Galileo     </w:t>
      </w:r>
      <w:r>
        <w:t xml:space="preserve">   Newton     </w:t>
      </w:r>
      <w:r>
        <w:t xml:space="preserve">   Wright Brothers     </w:t>
      </w:r>
      <w:r>
        <w:t xml:space="preserve">   India     </w:t>
      </w:r>
      <w:r>
        <w:t xml:space="preserve">   Umbrella    </w:t>
      </w:r>
      <w:r>
        <w:t xml:space="preserve">   Walt Disney     </w:t>
      </w:r>
      <w:r>
        <w:t xml:space="preserve">   Eiffel Tower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Discoveries and inventions</dc:title>
  <dcterms:created xsi:type="dcterms:W3CDTF">2021-10-11T05:30:15Z</dcterms:created>
  <dcterms:modified xsi:type="dcterms:W3CDTF">2021-10-11T05:30:15Z</dcterms:modified>
</cp:coreProperties>
</file>