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Discovering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an artist can paint.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painting on which a face is represented.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when someone uses his phone to take a picture of himself.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surface on which the painter can draw.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painter uses this tool to paint.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adjective to express that there are many colours on a painting.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creates 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artist paints a canvas, he creates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works of art are displayed.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wooden support to hold a canvas or a painting.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Art</dc:title>
  <dcterms:created xsi:type="dcterms:W3CDTF">2021-10-11T05:30:54Z</dcterms:created>
  <dcterms:modified xsi:type="dcterms:W3CDTF">2021-10-11T05:30:54Z</dcterms:modified>
</cp:coreProperties>
</file>