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Discovering Drama Performance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character    </w:t>
      </w:r>
      <w:r>
        <w:t xml:space="preserve">   script    </w:t>
      </w:r>
      <w:r>
        <w:t xml:space="preserve">   lemurs    </w:t>
      </w:r>
      <w:r>
        <w:t xml:space="preserve">   foosa    </w:t>
      </w:r>
      <w:r>
        <w:t xml:space="preserve">   new york    </w:t>
      </w:r>
      <w:r>
        <w:t xml:space="preserve">   melman    </w:t>
      </w:r>
      <w:r>
        <w:t xml:space="preserve">   marty    </w:t>
      </w:r>
      <w:r>
        <w:t xml:space="preserve">   penguin    </w:t>
      </w:r>
      <w:r>
        <w:t xml:space="preserve">   zoo    </w:t>
      </w:r>
      <w:r>
        <w:t xml:space="preserve">   rehearsal    </w:t>
      </w:r>
      <w:r>
        <w:t xml:space="preserve">   house    </w:t>
      </w:r>
      <w:r>
        <w:t xml:space="preserve">   opera    </w:t>
      </w:r>
      <w:r>
        <w:t xml:space="preserve">   gloria    </w:t>
      </w:r>
      <w:r>
        <w:t xml:space="preserve">   alex    </w:t>
      </w:r>
      <w:r>
        <w:t xml:space="preserve">   madagascar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Discovering Drama Performance</dc:title>
  <dcterms:created xsi:type="dcterms:W3CDTF">2021-10-11T05:30:19Z</dcterms:created>
  <dcterms:modified xsi:type="dcterms:W3CDTF">2021-10-11T05:30:19Z</dcterms:modified>
</cp:coreProperties>
</file>