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Discovering 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boundary    </w:t>
      </w:r>
      <w:r>
        <w:t xml:space="preserve">   granite    </w:t>
      </w:r>
      <w:r>
        <w:t xml:space="preserve">   folding    </w:t>
      </w:r>
      <w:r>
        <w:t xml:space="preserve">   tension    </w:t>
      </w:r>
      <w:r>
        <w:t xml:space="preserve">   compression    </w:t>
      </w:r>
      <w:r>
        <w:t xml:space="preserve">   tsunami    </w:t>
      </w:r>
      <w:r>
        <w:t xml:space="preserve">   convectioncurrent    </w:t>
      </w:r>
      <w:r>
        <w:t xml:space="preserve">   trench    </w:t>
      </w:r>
      <w:r>
        <w:t xml:space="preserve">   lithosphere    </w:t>
      </w:r>
      <w:r>
        <w:t xml:space="preserve">   asthenosphere    </w:t>
      </w:r>
      <w:r>
        <w:t xml:space="preserve">   pangaea    </w:t>
      </w:r>
      <w:r>
        <w:t xml:space="preserve">   core    </w:t>
      </w:r>
      <w:r>
        <w:t xml:space="preserve">   mantle    </w:t>
      </w:r>
      <w:r>
        <w:t xml:space="preserve">   crust    </w:t>
      </w:r>
      <w:r>
        <w:t xml:space="preserve">   seafloorspreading    </w:t>
      </w:r>
      <w:r>
        <w:t xml:space="preserve">   faults    </w:t>
      </w:r>
      <w:r>
        <w:t xml:space="preserve">   mountain    </w:t>
      </w:r>
      <w:r>
        <w:t xml:space="preserve">   lava    </w:t>
      </w:r>
      <w:r>
        <w:t xml:space="preserve">   magma    </w:t>
      </w:r>
      <w:r>
        <w:t xml:space="preserve">   volcano    </w:t>
      </w:r>
      <w:r>
        <w:t xml:space="preserve">   earthquake    </w:t>
      </w:r>
      <w:r>
        <w:t xml:space="preserve">   fossil    </w:t>
      </w:r>
      <w:r>
        <w:t xml:space="preserve">   wegener    </w:t>
      </w:r>
      <w:r>
        <w:t xml:space="preserve">   platetectonics    </w:t>
      </w:r>
      <w:r>
        <w:t xml:space="preserve">   Convergent    </w:t>
      </w:r>
      <w:r>
        <w:t xml:space="preserve">   Divergent    </w:t>
      </w:r>
      <w:r>
        <w:t xml:space="preserve">   Transform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Discovering Earth Science</dc:title>
  <dcterms:created xsi:type="dcterms:W3CDTF">2021-10-11T05:29:34Z</dcterms:created>
  <dcterms:modified xsi:type="dcterms:W3CDTF">2021-10-11T05:29:34Z</dcterms:modified>
</cp:coreProperties>
</file>