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Discovering Fletcher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own language be used and is one of Fletcher's ideas on supporting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Fletcher is known for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his first novel that was inspired by the death of his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get what of the writing going? It's Fletcher's metaphor he uses in writing.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Ralph Fletcher enjoy 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state did he work in classrooms as part of the teachers college writing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can you engage boy writers? Solitary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stories are appealing to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good piece of writing should be infused with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stories can be too big to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which university did Ralph Fletcher get his masters in fiction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known for boy writing and workshops for teachers.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Exercising the Imagination was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missing? Writers need responsibility, response, time,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concept will help exercise the imagination?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Fletcher</dc:title>
  <dcterms:created xsi:type="dcterms:W3CDTF">2021-10-11T05:30:17Z</dcterms:created>
  <dcterms:modified xsi:type="dcterms:W3CDTF">2021-10-11T05:30:17Z</dcterms:modified>
</cp:coreProperties>
</file>