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Discovering Giftedness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Referring to the constant interaction between heredity and environmental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Gifted students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giftedness is expressed depends on genetic patterns of the individual and the experiences provided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__________________is the capacity for learning, reasoning, understanding, and similar forms of mental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children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Teachers of gifted students must know how to change the pace of instruction, provide in-depth learning,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used to identify the perception, facilitation, understanding, and management of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child who has demonstrated ability or potential ability in each of these following areas:  intellectual aptitude, specific academic aptitude, creative or productive thinking, visual and performing arts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levels of cognitive ability do not guarantee high levels of ________________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False.....Gifted learners must demonstrate high levels in one or more areas of human ability.  This is the only way to be labeled gifted.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Giftedness</dc:title>
  <dcterms:created xsi:type="dcterms:W3CDTF">2021-10-11T05:30:06Z</dcterms:created>
  <dcterms:modified xsi:type="dcterms:W3CDTF">2021-10-11T05:30:06Z</dcterms:modified>
</cp:coreProperties>
</file>