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Discovering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Solar system    </w:t>
      </w:r>
      <w:r>
        <w:t xml:space="preserve">   Mars    </w:t>
      </w:r>
      <w:r>
        <w:t xml:space="preserve">   Surface    </w:t>
      </w:r>
      <w:r>
        <w:t xml:space="preserve">   Gravity    </w:t>
      </w:r>
      <w:r>
        <w:t xml:space="preserve">   Planet    </w:t>
      </w:r>
      <w:r>
        <w:t xml:space="preserve">   Moon    </w:t>
      </w:r>
      <w:r>
        <w:t xml:space="preserve">   Telescope    </w:t>
      </w:r>
      <w:r>
        <w:t xml:space="preserve">   Stars    </w:t>
      </w:r>
      <w:r>
        <w:t xml:space="preserve">   Astronaut    </w:t>
      </w:r>
      <w:r>
        <w:t xml:space="preserve">   Atmosphere    </w:t>
      </w:r>
      <w:r>
        <w:t xml:space="preserve">   Crater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Mars</dc:title>
  <dcterms:created xsi:type="dcterms:W3CDTF">2021-10-11T05:30:39Z</dcterms:created>
  <dcterms:modified xsi:type="dcterms:W3CDTF">2021-10-11T05:30:39Z</dcterms:modified>
</cp:coreProperties>
</file>