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Discovering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new ideas or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provide what is needed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who study the sun,  stars,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hole shaped like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points on which a planet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or traveling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that is always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spacecraft that travel frequently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pure form of air in Earth’s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mixture of gases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sun and the planets and other bodies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pull of Earth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plan for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 areas or holes, often shaped  like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take-over of a place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beams of light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something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comes to a  decision, they have decided something is true after thinking about it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enormous; 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carried or 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or bottom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widest part of something  that is shaped like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is shaped like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unusually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used to view things that  are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tiny organisms that are visible only with a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Mars</dc:title>
  <dcterms:created xsi:type="dcterms:W3CDTF">2021-10-11T05:30:13Z</dcterms:created>
  <dcterms:modified xsi:type="dcterms:W3CDTF">2021-10-11T05:30:13Z</dcterms:modified>
</cp:coreProperties>
</file>