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Discovering New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Complete, including all, or nearly all, parts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or companies that sell  their product to people, especially people on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specific response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that something bad will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secure something with wood or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Remaining the same in all cases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Relatively moderate in size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become more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company that gives expert advice on a specific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free from a obligation or expectation that has been imposed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organizational systems and buildings needed to operate communities and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diseases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conditions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that is different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regulations or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Various parts being combined and coordinated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attempts to achieve a goal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specific and complex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in a disorganized sequence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experience continuous trouble or distress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New Meanings</dc:title>
  <dcterms:created xsi:type="dcterms:W3CDTF">2021-10-11T05:29:17Z</dcterms:created>
  <dcterms:modified xsi:type="dcterms:W3CDTF">2021-10-11T05:29:17Z</dcterms:modified>
</cp:coreProperties>
</file>