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Oudtshoorn &amp; De 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Swartberg pass    </w:t>
      </w:r>
      <w:r>
        <w:t xml:space="preserve">   Meiringspoort    </w:t>
      </w:r>
      <w:r>
        <w:t xml:space="preserve">   Meerkat    </w:t>
      </w:r>
      <w:r>
        <w:t xml:space="preserve">   Art    </w:t>
      </w:r>
      <w:r>
        <w:t xml:space="preserve">   Gamkaskloof    </w:t>
      </w:r>
      <w:r>
        <w:t xml:space="preserve">   Wilgewandel    </w:t>
      </w:r>
      <w:r>
        <w:t xml:space="preserve">   Karusa    </w:t>
      </w:r>
      <w:r>
        <w:t xml:space="preserve">   Grundheim    </w:t>
      </w:r>
      <w:r>
        <w:t xml:space="preserve">   Horseriding    </w:t>
      </w:r>
      <w:r>
        <w:t xml:space="preserve">   Buffelsdrift    </w:t>
      </w:r>
      <w:r>
        <w:t xml:space="preserve">   Thorny creek    </w:t>
      </w:r>
      <w:r>
        <w:t xml:space="preserve">   Ostriches    </w:t>
      </w:r>
      <w:r>
        <w:t xml:space="preserve">   Die Hel    </w:t>
      </w:r>
      <w:r>
        <w:t xml:space="preserve">   Nature Reserve    </w:t>
      </w:r>
      <w:r>
        <w:t xml:space="preserve">   Doornkraal    </w:t>
      </w:r>
      <w:r>
        <w:t xml:space="preserve">   Heritage    </w:t>
      </w:r>
      <w:r>
        <w:t xml:space="preserve">   CP Nel Museum    </w:t>
      </w:r>
      <w:r>
        <w:t xml:space="preserve">   Birdwatching    </w:t>
      </w:r>
      <w:r>
        <w:t xml:space="preserve">   Stargazing    </w:t>
      </w:r>
      <w:r>
        <w:t xml:space="preserve">   Adventure    </w:t>
      </w:r>
      <w:r>
        <w:t xml:space="preserve">   Cango caves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Oudtshoorn &amp; De Rust</dc:title>
  <dcterms:created xsi:type="dcterms:W3CDTF">2021-10-11T05:31:01Z</dcterms:created>
  <dcterms:modified xsi:type="dcterms:W3CDTF">2021-10-11T05:31:01Z</dcterms:modified>
</cp:coreProperties>
</file>