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Wes Moore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military school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 2 tried to change by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gets handcuffs on his wrist at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killed in the robbery?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 Moore 1's dad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 whose occupants attack is 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Wes is influenced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influenced the other Wes moore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Many positive role models help shape his life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Both Wes 1 &amp; 2 start out not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 a cadet Wes trains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Why did Wes Moore 1 want to meet Wes Moore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Wes dislikes his private school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friend goes to the Riverdale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Nikki's dad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Wes' family move from Baltimore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other Wes Moore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most striking similarity between the two Moores?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After graduating from military school , Wes decides make a career in the  Military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 is in jail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His crime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mother and grandma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33 Wes 2 becomes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Nikki is whose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mother is dying of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Wes Moore commits  what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engages in a study abroad program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completes the rest of his college education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Riverdale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 becomes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 2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Tony tries to warn his brother about drugs, but he himself was a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Wes 2 converts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 Moore 1's mom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 parents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Wes 2 dad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Like Bill 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Wes 1 tells this story to warn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Wes 2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Wes decides not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Wes Moore</dc:title>
  <dcterms:created xsi:type="dcterms:W3CDTF">2021-10-11T05:30:37Z</dcterms:created>
  <dcterms:modified xsi:type="dcterms:W3CDTF">2021-10-11T05:30:37Z</dcterms:modified>
</cp:coreProperties>
</file>