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wants    </w:t>
      </w:r>
      <w:r>
        <w:t xml:space="preserve">   self-control    </w:t>
      </w:r>
      <w:r>
        <w:t xml:space="preserve">   responsibility    </w:t>
      </w:r>
      <w:r>
        <w:t xml:space="preserve">   cheerfulness    </w:t>
      </w:r>
      <w:r>
        <w:t xml:space="preserve">   thoughtfulness    </w:t>
      </w:r>
      <w:r>
        <w:t xml:space="preserve">   honesty    </w:t>
      </w:r>
      <w:r>
        <w:t xml:space="preserve">   personality    </w:t>
      </w:r>
      <w:r>
        <w:t xml:space="preserve">   unique    </w:t>
      </w:r>
      <w:r>
        <w:t xml:space="preserve">   role model    </w:t>
      </w:r>
      <w:r>
        <w:t xml:space="preserve">   adolescence    </w:t>
      </w:r>
      <w:r>
        <w:t xml:space="preserve">   prioritize    </w:t>
      </w:r>
      <w:r>
        <w:t xml:space="preserve">   self-actualization    </w:t>
      </w:r>
      <w:r>
        <w:t xml:space="preserve">   values    </w:t>
      </w:r>
      <w:r>
        <w:t xml:space="preserve">   initiative    </w:t>
      </w:r>
      <w:r>
        <w:t xml:space="preserve">   constructive criticism    </w:t>
      </w:r>
      <w:r>
        <w:t xml:space="preserve">   self-esteem    </w:t>
      </w:r>
      <w:r>
        <w:t xml:space="preserve">   self-concept    </w:t>
      </w:r>
      <w:r>
        <w:t xml:space="preserve">   culture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Yourself</dc:title>
  <dcterms:created xsi:type="dcterms:W3CDTF">2021-10-11T05:30:40Z</dcterms:created>
  <dcterms:modified xsi:type="dcterms:W3CDTF">2021-10-11T05:30:40Z</dcterms:modified>
</cp:coreProperties>
</file>