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use this technique to make sure everything stays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initials of a very resistant form of bacterium (four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jelly like substance in a Petri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bacteria acquire resistance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oven in which we grow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tree from which we get 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surname of the man who discovered penicillin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Penicillin kills these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describes bacteria that are no longer killed by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given to any 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Foxglove plants are a source of this heart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the antibiotic discovered in 1928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drugs</dc:title>
  <dcterms:created xsi:type="dcterms:W3CDTF">2021-10-11T05:30:49Z</dcterms:created>
  <dcterms:modified xsi:type="dcterms:W3CDTF">2021-10-11T05:30:49Z</dcterms:modified>
</cp:coreProperties>
</file>