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Discovering the Preamble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“________ thé blessings of _________ to ourselves and our ___________”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BONUS: the source of the government’s power is in “we the _________”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“__________ the general _____________”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“Establish ___________”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“Provide for the __________ ______________”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“_________ the General __________”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our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“Form a more ________ Union”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 for the _________ ____________”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Ensure “__________ tranquility”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Liberty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Discovering the Preamble </dc:title>
  <dcterms:created xsi:type="dcterms:W3CDTF">2021-10-11T05:30:59Z</dcterms:created>
  <dcterms:modified xsi:type="dcterms:W3CDTF">2021-10-11T05:30:59Z</dcterms:modified>
</cp:coreProperties>
</file>