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the Red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Atmosphere    </w:t>
      </w:r>
      <w:r>
        <w:t xml:space="preserve">   Axis    </w:t>
      </w:r>
      <w:r>
        <w:t xml:space="preserve">   Craters    </w:t>
      </w:r>
      <w:r>
        <w:t xml:space="preserve">   Gravity    </w:t>
      </w:r>
      <w:r>
        <w:t xml:space="preserve">   Habitable    </w:t>
      </w:r>
      <w:r>
        <w:t xml:space="preserve">   Hematite    </w:t>
      </w:r>
      <w:r>
        <w:t xml:space="preserve">   Lander    </w:t>
      </w:r>
      <w:r>
        <w:t xml:space="preserve">   Laser    </w:t>
      </w:r>
      <w:r>
        <w:t xml:space="preserve">   Magnetism    </w:t>
      </w:r>
      <w:r>
        <w:t xml:space="preserve">   Mass    </w:t>
      </w:r>
      <w:r>
        <w:t xml:space="preserve">   Matter    </w:t>
      </w:r>
      <w:r>
        <w:t xml:space="preserve">   Meteorites    </w:t>
      </w:r>
      <w:r>
        <w:t xml:space="preserve">   Microbes    </w:t>
      </w:r>
      <w:r>
        <w:t xml:space="preserve">   Minerals    </w:t>
      </w:r>
      <w:r>
        <w:t xml:space="preserve">   NASA    </w:t>
      </w:r>
      <w:r>
        <w:t xml:space="preserve">   Orbit    </w:t>
      </w:r>
      <w:r>
        <w:t xml:space="preserve">   Orbiter    </w:t>
      </w:r>
      <w:r>
        <w:t xml:space="preserve">   Organic Compounds    </w:t>
      </w:r>
      <w:r>
        <w:t xml:space="preserve">   Panorama    </w:t>
      </w:r>
      <w:r>
        <w:t xml:space="preserve">   Planets    </w:t>
      </w:r>
      <w:r>
        <w:t xml:space="preserve">   Radiation    </w:t>
      </w:r>
      <w:r>
        <w:t xml:space="preserve">   Space Probes    </w:t>
      </w:r>
      <w:r>
        <w:t xml:space="preserve">   Stars    </w:t>
      </w:r>
      <w:r>
        <w:t xml:space="preserve">   Telescopes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the Red Planet</dc:title>
  <dcterms:created xsi:type="dcterms:W3CDTF">2021-10-11T05:30:11Z</dcterms:created>
  <dcterms:modified xsi:type="dcterms:W3CDTF">2021-10-11T05:30:11Z</dcterms:modified>
</cp:coreProperties>
</file>