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the Songhai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they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did poor women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songhai empire located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Songhai people build from scratch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invaded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wealthy women have that poor women didn't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the first king of the Songhai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battle between songhai and morocco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thier wealth made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their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the Songhai Empire</dc:title>
  <dcterms:created xsi:type="dcterms:W3CDTF">2021-10-11T05:31:06Z</dcterms:created>
  <dcterms:modified xsi:type="dcterms:W3CDTF">2021-10-11T05:31:06Z</dcterms:modified>
</cp:coreProperties>
</file>