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Discovering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OUTERMOST LAYER OF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PORTION OF ANY ASTRONOMICAL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ANUAL PATH OF THE SUN ON THE CELESTIAL SPHERE; THE PLANE OF EARTH'S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IN ITS ORBIT WHERE A PLANET OR SOLAR SYSTEM BODY IS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ALL MATTER AND ENERGY TO ATTRACT ALL OTHER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CENTRAL, COMPLETELY DARK PORTION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SUPERMASSIVE BLACK HOLES IN THE CORES OF SOME GALAXIES THAT EMIT PARTICLES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STARLIKE OBJECT WITH A VERY LARGE REDSHIFT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TWO SUCCESSIVE PEAKS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COMPACT,DENSE STELLAR REMNANT COMPOSED ALMOST ENTIRELY OF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GRADUAL ACCUMULATION OF MATTER BY AN ASTRONOMICAL BODY, USUALLY CAUSED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STELLAR SPECTRAL CLASSIFICATIONS FROM HOTTEST TO COOLEST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HYPOTHETICAL PERFECT RADIATOR THAT ABSORBS AND REEMITS ALL RADIATION FALLING UPON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IN A CELESTIAL SPHERE DIRECTLY OVERHEAD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PULSATING STAR WITH A PERIOD LESS THAN 1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the UNIVERSE</dc:title>
  <dcterms:created xsi:type="dcterms:W3CDTF">2021-10-11T05:29:51Z</dcterms:created>
  <dcterms:modified xsi:type="dcterms:W3CDTF">2021-10-11T05:29:51Z</dcterms:modified>
</cp:coreProperties>
</file>