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dorm supervisor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staff that drive the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you sign in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staff at the window upstairs in Blanchard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specialist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campus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your classes are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you would go if you are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eat your meals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go to play basketball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</dc:title>
  <dcterms:created xsi:type="dcterms:W3CDTF">2021-10-11T05:30:49Z</dcterms:created>
  <dcterms:modified xsi:type="dcterms:W3CDTF">2021-10-11T05:30:49Z</dcterms:modified>
</cp:coreProperties>
</file>