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 had for lunch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Mall in Salem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Least favorite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scary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favortie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push ups can I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Behavior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Favorite Beach to visit in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movie did we watch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high school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Assistant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favorite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you wear glasses?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House Manager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</dc:title>
  <dcterms:created xsi:type="dcterms:W3CDTF">2021-10-11T05:29:23Z</dcterms:created>
  <dcterms:modified xsi:type="dcterms:W3CDTF">2021-10-11T05:29:23Z</dcterms:modified>
</cp:coreProperties>
</file>