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Discovery Camp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cooking    </w:t>
      </w:r>
      <w:r>
        <w:t xml:space="preserve">   mallet throwing    </w:t>
      </w:r>
      <w:r>
        <w:t xml:space="preserve">   circus skills    </w:t>
      </w:r>
      <w:r>
        <w:t xml:space="preserve">   bubble football    </w:t>
      </w:r>
      <w:r>
        <w:t xml:space="preserve">   caving    </w:t>
      </w:r>
      <w:r>
        <w:t xml:space="preserve">   woggle making    </w:t>
      </w:r>
      <w:r>
        <w:t xml:space="preserve">   talent show    </w:t>
      </w:r>
      <w:r>
        <w:t xml:space="preserve">   slippery pole    </w:t>
      </w:r>
      <w:r>
        <w:t xml:space="preserve">   slack lines    </w:t>
      </w:r>
      <w:r>
        <w:t xml:space="preserve">   balistas    </w:t>
      </w:r>
      <w:r>
        <w:t xml:space="preserve">   shooting    </w:t>
      </w:r>
      <w:r>
        <w:t xml:space="preserve">   pyrography    </w:t>
      </w:r>
      <w:r>
        <w:t xml:space="preserve">   archery    </w:t>
      </w:r>
      <w:r>
        <w:t xml:space="preserve">   camping    </w:t>
      </w:r>
      <w:r>
        <w:t xml:space="preserve">   Climbing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Discovery Camp </dc:title>
  <dcterms:created xsi:type="dcterms:W3CDTF">2021-10-11T05:30:07Z</dcterms:created>
  <dcterms:modified xsi:type="dcterms:W3CDTF">2021-10-11T05:30:07Z</dcterms:modified>
</cp:coreProperties>
</file>